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中日刑事法若干问题  中日刑事法学术讨论会论文集</w:t>
      </w:r>
    </w:p>
    <w:p>
      <w:r>
        <w:rPr>
          <w:rFonts w:ascii="宋体" w:hAnsi="宋体" w:eastAsia="宋体"/>
          <w:sz w:val="24"/>
        </w:rPr>
        <w:t>苏惠渔，西原春夫等著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中日刑事法若干问题  中日刑事法学术讨论会论文集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苏惠渔，西原春夫等著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刑法(地点: 中国 学科: 文集) 刑法(地点: 日本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本书出售、求购地址：https://www.jiaokey.com/book/detail/11426050.html</w:t>
      </w:r>
    </w:p>
    <w:p>
      <w:r>
        <w:t>更多相关图书推荐：https://www.jiaokey.com</w:t>
      </w:r>
    </w:p>
    <w:p>
      <w:r>
        <w:t>苏惠渔，西原春夫等著 其他作品：https://www.jiaokey.com/tag/苏惠渔，西原春夫等著.html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关键词搜索：https://www.jiaokey.com/tag/刑法(地点: 中国 学科: 文集) 刑法(地点: 日本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