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人事革命  企业生存经营的战略</w:t>
      </w:r>
    </w:p>
    <w:p>
      <w:r>
        <w:rPr>
          <w:rFonts w:ascii="宋体" w:hAnsi="宋体" w:eastAsia="宋体"/>
          <w:sz w:val="24"/>
        </w:rPr>
        <w:t>（日）津田真澄著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人事革命  企业生存经营的战略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（日）津田真澄著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 人事管理:企业管理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本书出售、求购地址：https://www.jiaokey.com/book/detail/11426047.html</w:t>
      </w:r>
    </w:p>
    <w:p>
      <w:r>
        <w:t>更多相关图书推荐：https://www.jiaokey.com</w:t>
      </w:r>
    </w:p>
    <w:p>
      <w:r>
        <w:t>（日）津田真澄著 其他作品：https://www.jiaokey.com/tag/（日）津田真澄著.html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关键词搜索：https://www.jiaokey.com/tag/企业管理:人事管理 人事管理:企业管理.html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