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过渡期的澳门财政与博彩税</w:t>
      </w:r>
    </w:p>
    <w:p>
      <w:r>
        <w:rPr>
          <w:rFonts w:ascii="宋体" w:hAnsi="宋体" w:eastAsia="宋体"/>
          <w:sz w:val="24"/>
        </w:rPr>
        <w:t>郭健青著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过渡期的澳门财政与博彩税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 研究 地点: 澳门特别行政区) 地方财政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本书出售、求购地址：https://www.jiaokey.com/book/detail/11426046.html</w:t>
      </w:r>
    </w:p>
    <w:p>
      <w:r>
        <w:t>更多相关图书推荐：https://www.jiaokey.com</w:t>
      </w:r>
    </w:p>
    <w:p>
      <w:r>
        <w:t>郭健青著 其他作品：https://www.jiaokey.com/tag/郭健青著.html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关键词搜索：https://www.jiaokey.com/tag/地方财政(学科: 研究 地点: 澳门特别行政区) 地方财政.html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