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书名：国家、社会与弱势群体  民国时期的社会救济  1927-1949</w:t>
      </w:r>
    </w:p>
    <w:p>
      <w:r>
        <w:t>作者：蔡勤禹著</w:t>
      </w:r>
    </w:p>
    <w:p>
      <w:r>
        <w:t>出版社：天津：天津人民出版社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国家、社会与弱势群体  民国时期的社会救济  1927-1949 评论地址：https://www.jiaokey.com/book/detail/11426041.html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