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书名：消费者和消费者保护法律研究</w:t>
      </w:r>
    </w:p>
    <w:p>
      <w:r>
        <w:t>作者：徐澜波著</w:t>
      </w:r>
    </w:p>
    <w:p>
      <w:r>
        <w:t>出版社：上海：上海远东出版社</w:t>
      </w:r>
    </w:p>
    <w:p>
      <w:r>
        <w:t>出版日期：1995.06</w:t>
      </w:r>
    </w:p>
    <w:p>
      <w:r>
        <w:t>总页数：172</w:t>
      </w:r>
    </w:p>
    <w:p>
      <w:r>
        <w:t>更多请访问教客网: www.jiaokey.com</w:t>
      </w:r>
    </w:p>
    <w:p>
      <w:r>
        <w:t>消费者和消费者保护法律研究 评论地址：https://www.jiaokey.com/book/detail/11425984.html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