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活着  思考  知识：明天的哲学</w:t>
      </w:r>
    </w:p>
    <w:p>
      <w:r>
        <w:rPr>
          <w:rFonts w:ascii="宋体" w:hAnsi="宋体" w:eastAsia="宋体"/>
          <w:sz w:val="24"/>
        </w:rPr>
        <w:t>（日）中村雄二郎著；魏常海，孙宝印编译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活着  思考  知识：明天的哲学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（日）中村雄二郎著；魏常海，孙宝印编译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本书出售、求购地址：https://www.jiaokey.com/book/detail/11425956.html</w:t>
      </w:r>
    </w:p>
    <w:p>
      <w:r>
        <w:t>更多相关图书推荐：https://www.jiaokey.com</w:t>
      </w:r>
    </w:p>
    <w:p>
      <w:r>
        <w:t>（日）中村雄二郎著；魏常海，孙宝印编译 其他作品：https://www.jiaokey.com/tag/（日）中村雄二郎著；魏常海，孙宝印编译.html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关键词搜索：https://www.jiaokey.com/tag/活着  思考  知识：明天的哲学.html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