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书名：民族先进精神论</w:t>
      </w:r>
    </w:p>
    <w:p>
      <w:r>
        <w:t>作者：丁少锋，刘居安著</w:t>
      </w:r>
    </w:p>
    <w:p>
      <w:r>
        <w:t>出版社：北京：中央编译出版社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民族先进精神论 评论地址：https://www.jiaokey.com/book/detail/11425884.html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