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书名：神话研究</w:t>
      </w:r>
    </w:p>
    <w:p>
      <w:r>
        <w:t>作者：闻一多著；李定凯编校</w:t>
      </w:r>
    </w:p>
    <w:p>
      <w:r>
        <w:t>出版社：成都:巴蜀书社,2002.12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神话研究 评论地址：https://www.jiaokey.com/book/detail/11425855.html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