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书名：《金刚经赞》研究</w:t>
      </w:r>
    </w:p>
    <w:p>
      <w:r>
        <w:t>作者：达照著</w:t>
      </w:r>
    </w:p>
    <w:p>
      <w:r>
        <w:t>出版社：北京：宗教文化出版社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《金刚经赞》研究 评论地址：https://www.jiaokey.com/book/detail/11425849.html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