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逻辑与批判性思维</w:t>
      </w:r>
    </w:p>
    <w:p>
      <w:r>
        <w:rPr>
          <w:rFonts w:ascii="宋体" w:hAnsi="宋体" w:eastAsia="宋体"/>
          <w:sz w:val="24"/>
        </w:rPr>
        <w:t>吴格明著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257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逻辑与批判性思维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吴格明著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逻辑-作用-思维科学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本书出售、求购地址：https://www.jiaokey.com/book/detail/11425783.html</w:t>
      </w:r>
    </w:p>
    <w:p>
      <w:r>
        <w:t>更多相关图书推荐：https://www.jiaokey.com</w:t>
      </w:r>
    </w:p>
    <w:p>
      <w:r>
        <w:t>吴格明著 其他作品：https://www.jiaokey.com/tag/吴格明著.html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关键词搜索：https://www.jiaokey.com/tag/逻辑-作用-思维科学.html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