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主体的退隐</w:t>
      </w:r>
    </w:p>
    <w:p>
      <w:r>
        <w:rPr>
          <w:rFonts w:ascii="宋体" w:hAnsi="宋体" w:eastAsia="宋体"/>
          <w:sz w:val="24"/>
        </w:rPr>
        <w:t>（德）彼得·毕尔格著；陈良梅，夏清译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主体的退隐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（德）彼得·毕尔格著；陈良梅，夏清译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本书出售、求购地址：https://www.jiaokey.com/book/detail/11425781.html</w:t>
      </w:r>
    </w:p>
    <w:p>
      <w:r>
        <w:t>更多相关图书推荐：https://www.jiaokey.com</w:t>
      </w:r>
    </w:p>
    <w:p>
      <w:r>
        <w:t>（德）彼得·毕尔格著；陈良梅，夏清译 其他作品：https://www.jiaokey.com/tag/（德）彼得·毕尔格著；陈良梅，夏清译.html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关键词搜索：https://www.jiaokey.com/tag/主体的退隐.html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