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企业发展的组织资源能力研究</w:t>
      </w:r>
    </w:p>
    <w:p>
      <w:r>
        <w:rPr>
          <w:rFonts w:ascii="宋体" w:hAnsi="宋体" w:eastAsia="宋体"/>
          <w:sz w:val="24"/>
        </w:rPr>
        <w:t>黄汉民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企业发展的组织资源能力研究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7500565186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讲述了企业管理的组织管理学，内容包括企业发展中的竞争优势理论，企业发展中的组织理论，企业的组织资源能力模型构建等内容。</w:t>
      </w:r>
    </w:p>
    <w:p/>
    <w:p>
      <w:r>
        <w:t>本书出售、求购地址：https://www.jiaokey.com/book/detail/11425773.html</w:t>
      </w:r>
    </w:p>
    <w:p>
      <w:r>
        <w:t>更多企业计划与经营决策图书推荐：https://www.jiaokey.com</w:t>
      </w:r>
    </w:p>
    <w:p>
      <w:r>
        <w:t>黄汉民 其他作品：https://www.jiaokey.com/tag/黄汉民.html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关键词搜索：https://www.jiaokey.com/tag/企业管理-组织理学.html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