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伦理王国的构造  现代性视野中的儒家伦理政治</w:t>
      </w:r>
    </w:p>
    <w:p>
      <w:r>
        <w:rPr>
          <w:rFonts w:ascii="宋体" w:hAnsi="宋体" w:eastAsia="宋体"/>
          <w:sz w:val="24"/>
        </w:rPr>
        <w:t>任剑涛著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伦理王国的构造  现代性视野中的儒家伦理政治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任剑涛著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本书出售、求购地址：https://www.jiaokey.com/book/detail/11425740.html</w:t>
      </w:r>
    </w:p>
    <w:p>
      <w:r>
        <w:t>更多相关图书推荐：https://www.jiaokey.com</w:t>
      </w:r>
    </w:p>
    <w:p>
      <w:r>
        <w:t>任剑涛著 其他作品：https://www.jiaokey.com/tag/任剑涛著.html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关键词搜索：https://www.jiaokey.com/tag/伦理王国的构造  现代性视野中的儒家伦理政治.html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