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书名：市场营销入门</w:t>
      </w:r>
    </w:p>
    <w:p>
      <w:r>
        <w:t>作者：（巴西）桑托斯（Santos，E.）著；张宝宇，李福祥译</w:t>
      </w:r>
    </w:p>
    <w:p>
      <w:r>
        <w:t>出版社：北京：知识出版社</w:t>
      </w:r>
    </w:p>
    <w:p>
      <w:r>
        <w:t>出版日期：1987.07</w:t>
      </w:r>
    </w:p>
    <w:p>
      <w:r>
        <w:t>总页数：51</w:t>
      </w:r>
    </w:p>
    <w:p>
      <w:r>
        <w:t>更多请访问教客网: www.jiaokey.com</w:t>
      </w:r>
    </w:p>
    <w:p>
      <w:r>
        <w:t>市场营销入门 评论地址：https://www.jiaokey.com/book/detail/11425728.html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