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二十一世纪可持续发展的中国  云南卷  2</w:t>
      </w:r>
    </w:p>
    <w:p>
      <w:r>
        <w:rPr>
          <w:rFonts w:ascii="宋体" w:hAnsi="宋体" w:eastAsia="宋体"/>
          <w:sz w:val="24"/>
        </w:rPr>
        <w:t>中共云南省委办公厅，国家计委地区经济发展司，人民日报社新闻信息中心合编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二十一世纪可持续发展的中国  云南卷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中共云南省委办公厅，国家计委地区经济发展司，人民日报社新闻信息中心合编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本书出售、求购地址：https://www.jiaokey.com/book/detail/11425726.html</w:t>
      </w:r>
    </w:p>
    <w:p>
      <w:r>
        <w:t>更多相关图书推荐：https://www.jiaokey.com</w:t>
      </w:r>
    </w:p>
    <w:p>
      <w:r>
        <w:t>中共云南省委办公厅，国家计委地区经济发展司，人民日报社新闻信息中心合编 其他作品：https://www.jiaokey.com/tag/中共云南省委办公厅，国家计委地区经济发展司，人民日报社新闻信息中心合编.html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关键词搜索：https://www.jiaokey.com/tag/二十一世纪可持续发展的中国  云南卷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