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书名：从“西藏明珠”到“东方明珠”  中国长江流域证券市场采访录</w:t>
      </w:r>
    </w:p>
    <w:p>
      <w:r>
        <w:t>作者：《上海证券报》“中国经济长江行”采访团编</w:t>
      </w:r>
    </w:p>
    <w:p>
      <w:r>
        <w:t>出版社：上海：复旦大学出版社</w:t>
      </w:r>
    </w:p>
    <w:p>
      <w:r>
        <w:t>出版日期：1996.05</w:t>
      </w:r>
    </w:p>
    <w:p>
      <w:r>
        <w:t>总页数：229</w:t>
      </w:r>
    </w:p>
    <w:p>
      <w:r>
        <w:t>更多请访问教客网: www.jiaokey.com</w:t>
      </w:r>
    </w:p>
    <w:p>
      <w:r>
        <w:t>从“西藏明珠”到“东方明珠”  中国长江流域证券市场采访录 评论地址：https://www.jiaokey.com/book/detail/11425707.html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