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惩治经济领域违法犯罪活动法律法规和司法解释选编</w:t>
      </w:r>
    </w:p>
    <w:p>
      <w:r>
        <w:rPr>
          <w:rFonts w:ascii="宋体" w:hAnsi="宋体" w:eastAsia="宋体"/>
          <w:sz w:val="24"/>
        </w:rPr>
        <w:t>最高人民法院办公厅，国务院法制局政法教科文卫法规司编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惩治经济领域违法犯罪活动法律法规和司法解释选编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最高人民法院办公厅，国务院法制局政法教科文卫法规司编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本书出售、求购地址：https://www.jiaokey.com/book/detail/11425692.html</w:t>
      </w:r>
    </w:p>
    <w:p>
      <w:r>
        <w:t>更多相关图书推荐：https://www.jiaokey.com</w:t>
      </w:r>
    </w:p>
    <w:p>
      <w:r>
        <w:t>最高人民法院办公厅，国务院法制局政法教科文卫法规司编 其他作品：https://www.jiaokey.com/tag/最高人民法院办公厅，国务院法制局政法教科文卫法规司编.html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关键词搜索：https://www.jiaokey.com/tag/惩治经济领域违法犯罪活动法律法规和司法解释选编.html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