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租赁技巧与分析</w:t>
      </w:r>
    </w:p>
    <w:p>
      <w:r>
        <w:rPr>
          <w:rFonts w:ascii="宋体" w:hAnsi="宋体" w:eastAsia="宋体"/>
          <w:sz w:val="24"/>
        </w:rPr>
        <w:t>（美）艾索姆，（美）阿门巴尔著；李志兴等译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租赁技巧与分析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（美）艾索姆，（美）阿门巴尔著；李志兴等译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企业-租赁(学科: 基本知识) 租赁-企业(学科: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本书出售、求购地址：https://www.jiaokey.com/book/detail/11425687.html</w:t>
      </w:r>
    </w:p>
    <w:p>
      <w:r>
        <w:t>更多相关图书推荐：https://www.jiaokey.com</w:t>
      </w:r>
    </w:p>
    <w:p>
      <w:r>
        <w:t>（美）艾索姆，（美）阿门巴尔著；李志兴等译 其他作品：https://www.jiaokey.com/tag/（美）艾索姆，（美）阿门巴尔著；李志兴等译.html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关键词搜索：https://www.jiaokey.com/tag/企业-租赁(学科: 基本知识) 租赁-企业(学科: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