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思想史的写法  中国思想史导论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思想史的写法  中国思想史导论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思想史(学科: 研究 地点: 中国) 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本书出售、求购地址：https://www.jiaokey.com/book/detail/11425681.html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关键词搜索：https://www.jiaokey.com/tag/思想史(学科: 研究 地点: 中国) 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