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书名：系统观念与哲学探索  一种系统主义哲学体系的建构与批评</w:t>
      </w:r>
    </w:p>
    <w:p>
      <w:r>
        <w:t>作者:张志林，张华夏主编</w:t>
      </w:r>
    </w:p>
    <w:p>
      <w:r>
        <w:t>出版社:广州：中山大学出版社</w:t>
      </w:r>
    </w:p>
    <w:p>
      <w:r>
        <w:t>出版日期：2003.12</w:t>
      </w:r>
    </w:p>
    <w:p>
      <w:r>
        <w:t>总页数：546</w:t>
      </w:r>
    </w:p>
    <w:p>
      <w:r>
        <w:t>更多请访问教客网:www.jiaokey.com</w:t>
      </w:r>
    </w:p>
    <w:p>
      <w:r>
        <w:t>系统观念与哲学探索  一种系统主义哲学体系的建构与批评评论地址：https://www.jiaokey.com/book/detail/11425674.html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