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上海警察，1927-1937</w:t>
      </w:r>
    </w:p>
    <w:p>
      <w:r>
        <w:rPr>
          <w:rFonts w:ascii="宋体" w:hAnsi="宋体" w:eastAsia="宋体"/>
          <w:sz w:val="24"/>
        </w:rPr>
        <w:t>（美）魏斐德（Frederic Wakeman）著；章红等译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上海警察，1927-1937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（美）魏斐德（Frederic Wakeman）著；章红等译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本书出售、求购地址：https://www.jiaokey.com/book/detail/11425663.html</w:t>
      </w:r>
    </w:p>
    <w:p>
      <w:r>
        <w:t>更多相关图书推荐：https://www.jiaokey.com</w:t>
      </w:r>
    </w:p>
    <w:p>
      <w:r>
        <w:t>（美）魏斐德（Frederic Wakeman）著；章红等译 其他作品：https://www.jiaokey.com/tag/（美）魏斐德（Frederic Wakeman）著；章红等译.html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关键词搜索：https://www.jiaokey.com/tag/上海警察，1927-1937.html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