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书名：自由主义之前的自由</w:t>
      </w:r>
    </w:p>
    <w:p>
      <w:r>
        <w:t>作者：（英）昆廷·斯金纳（Quentin Skinner）著；李宏图译</w:t>
      </w:r>
    </w:p>
    <w:p>
      <w:r>
        <w:t>出版社：</w:t>
      </w:r>
    </w:p>
    <w:p>
      <w:r>
        <w:t>出版日期：2003.10</w:t>
      </w:r>
    </w:p>
    <w:p>
      <w:r>
        <w:t>总页数：156</w:t>
      </w:r>
    </w:p>
    <w:p>
      <w:r>
        <w:t>更多请访问教客网: www.jiaokey.com</w:t>
      </w:r>
    </w:p>
    <w:p>
      <w:r>
        <w:t>自由主义之前的自由 评论地址：https://www.jiaokey.com/book/detail/11425661.html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