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书名：哲学体系重要问题研究</w:t>
      </w:r>
    </w:p>
    <w:p>
      <w:r>
        <w:t>作者：杨正江著</w:t>
      </w:r>
    </w:p>
    <w:p>
      <w:r>
        <w:t>出版社：上海：上海远东出版社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哲学体系重要问题研究 评论地址：https://www.jiaokey.com/book/detail/11425643.html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