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川陕革命根据地财政经济史料选编</w:t>
      </w:r>
    </w:p>
    <w:p>
      <w:r>
        <w:rPr>
          <w:rFonts w:ascii="宋体" w:hAnsi="宋体" w:eastAsia="宋体"/>
          <w:sz w:val="24"/>
        </w:rPr>
        <w:t>四川省财政科学研究所，川陕革命根据地博物馆编；杜中主编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川陕革命根据地财政经济史料选编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四川省财政科学研究所，川陕革命根据地博物馆编；杜中主编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川陕边革命根据地-史料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本书出售、求购地址：https://www.jiaokey.com/book/detail/11425618.html</w:t>
      </w:r>
    </w:p>
    <w:p>
      <w:r>
        <w:t>更多相关图书推荐：https://www.jiaokey.com</w:t>
      </w:r>
    </w:p>
    <w:p>
      <w:r>
        <w:t>四川省财政科学研究所，川陕革命根据地博物馆编；杜中主编 其他作品：https://www.jiaokey.com/tag/四川省财政科学研究所，川陕革命根据地博物馆编；杜中主编.html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关键词搜索：https://www.jiaokey.com/tag/川陕边革命根据地-史料.html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