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拼凑的裁缝</w:t>
      </w:r>
    </w:p>
    <w:p>
      <w:r>
        <w:rPr>
          <w:rFonts w:ascii="宋体" w:hAnsi="宋体" w:eastAsia="宋体"/>
          <w:sz w:val="24"/>
        </w:rPr>
        <w:t>（英）托马斯·卡莱尔（Thomas Carlyle）著；马秋武，冯卉等译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拼凑的裁缝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（英）托马斯·卡莱尔（Thomas Carlyle）著；马秋武，冯卉等译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本书出售、求购地址：https://www.jiaokey.com/book/detail/11425617.html</w:t>
      </w:r>
    </w:p>
    <w:p>
      <w:r>
        <w:t>更多相关图书推荐：https://www.jiaokey.com</w:t>
      </w:r>
    </w:p>
    <w:p>
      <w:r>
        <w:t>（英）托马斯·卡莱尔（Thomas Carlyle）著；马秋武，冯卉等译 其他作品：https://www.jiaokey.com/tag/（英）托马斯·卡莱尔（Thomas Carlyle）著；马秋武，冯卉等译.html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关键词搜索：https://www.jiaokey.com/tag/拼凑的裁缝.html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