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晚清财政与社会变迁</w:t>
      </w:r>
    </w:p>
    <w:p>
      <w:r>
        <w:rPr>
          <w:rFonts w:ascii="宋体" w:hAnsi="宋体" w:eastAsia="宋体"/>
          <w:sz w:val="24"/>
        </w:rPr>
        <w:t>周育民著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晚清财政与社会变迁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财政(学科: 经济史 学科: 研究 地点: 中国 年代: 清后期) 财政 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本书出售、求购地址：https://www.jiaokey.com/book/detail/11425607.html</w:t>
      </w:r>
    </w:p>
    <w:p>
      <w:r>
        <w:t>更多相关图书推荐：https://www.jiaokey.com</w:t>
      </w:r>
    </w:p>
    <w:p>
      <w:r>
        <w:t>周育民著 其他作品：https://www.jiaokey.com/tag/周育民著.html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关键词搜索：https://www.jiaokey.com/tag/财政(学科: 经济史 学科: 研究 地点: 中国 年代: 清后期) 财政 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