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书名：总设计师的思想轨迹与理论创新</w:t>
      </w:r>
    </w:p>
    <w:p>
      <w:r>
        <w:t>作者：邓淑华主编；王让新，龙小平副主编</w:t>
      </w:r>
    </w:p>
    <w:p>
      <w:r>
        <w:t>出版社：北京：中国大百科全书出版社</w:t>
      </w:r>
    </w:p>
    <w:p>
      <w:r>
        <w:t>出版日期：2004</w:t>
      </w:r>
    </w:p>
    <w:p>
      <w:r>
        <w:t>总页数：313</w:t>
      </w:r>
    </w:p>
    <w:p>
      <w:r>
        <w:t>更多请访问教客网: www.jiaokey.com</w:t>
      </w:r>
    </w:p>
    <w:p>
      <w:r>
        <w:t>总设计师的思想轨迹与理论创新 评论地址：https://www.jiaokey.com/book/detail/11425604.html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