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无奈的循环  中国储蓄-投资转化机制与效率研究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无奈的循环  中国储蓄-投资转化机制与效率研究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本书出售、求购地址：https://www.jiaokey.com/book/detail/11425589.html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关键词搜索：https://www.jiaokey.com/tag/无奈的循环  中国储蓄-投资转化机制与效率研究.html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