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书名：国际竞争法研究  竞争法实施中的国际冲突与国际合作</w:t>
      </w:r>
    </w:p>
    <w:p>
      <w:r>
        <w:t>作者：黄勇著</w:t>
      </w:r>
    </w:p>
    <w:p>
      <w:r>
        <w:t>出版社：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国际竞争法研究  竞争法实施中的国际冲突与国际合作 评论地址：https://www.jiaokey.com/book/detail/11425576.html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