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书名：推盘布局  六壬学即查即用版</w:t>
      </w:r>
    </w:p>
    <w:p>
      <w:r>
        <w:t>作者：爱新觉罗·固山额真著</w:t>
      </w:r>
    </w:p>
    <w:p>
      <w:r>
        <w:t>出版社：海拉尔:内蒙古文化出版社,2003.01</w:t>
      </w:r>
    </w:p>
    <w:p>
      <w:r>
        <w:t>出版日期：</w:t>
      </w:r>
    </w:p>
    <w:p>
      <w:r>
        <w:t>总页数：512</w:t>
      </w:r>
    </w:p>
    <w:p>
      <w:r>
        <w:t>更多请访问教客网: www.jiaokey.com</w:t>
      </w:r>
    </w:p>
    <w:p>
      <w:r>
        <w:t>推盘布局  六壬学即查即用版 评论地址：https://www.jiaokey.com/book/detail/11425564.html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