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书名：站在巨人的肩上  诺贝尔经济学奖获得者北大讲演集</w:t>
      </w:r>
    </w:p>
    <w:p>
      <w:r>
        <w:t>作者：北京大学中国经济研究中心编</w:t>
      </w:r>
    </w:p>
    <w:p>
      <w:r>
        <w:t>出版社：北京：北京大学出版社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站在巨人的肩上  诺贝尔经济学奖获得者北大讲演集 评论地址：https://www.jiaokey.com/book/detail/11425562.html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