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怎样和领导相处  与领导相处十条天规</w:t>
      </w:r>
    </w:p>
    <w:p>
      <w:r>
        <w:rPr>
          <w:rFonts w:ascii="宋体" w:hAnsi="宋体" w:eastAsia="宋体"/>
          <w:sz w:val="24"/>
        </w:rPr>
        <w:t>王军云，刘彩虹编著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怎样和领导相处  与领导相处十条天规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王军云，刘彩虹编著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本书出售、求购地址：https://www.jiaokey.com/book/detail/11425558.html</w:t>
      </w:r>
    </w:p>
    <w:p>
      <w:r>
        <w:t>更多相关图书推荐：https://www.jiaokey.com</w:t>
      </w:r>
    </w:p>
    <w:p>
      <w:r>
        <w:t>王军云，刘彩虹编著 其他作品：https://www.jiaokey.com/tag/王军云，刘彩虹编著.html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关键词搜索：https://www.jiaokey.com/tag/怎样和领导相处  与领导相处十条天规.html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