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调整论  对主流法理学的反思与补充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调整论  对主流法理学的反思与补充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本书出售、求购地址：https://www.jiaokey.com/book/detail/11425550.html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关键词搜索：https://www.jiaokey.com/tag/调整论  对主流法理学的反思与补充.html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