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新财经文典  第1辑  司法卷</w:t>
      </w:r>
    </w:p>
    <w:p>
      <w:r>
        <w:rPr>
          <w:rFonts w:ascii="宋体" w:hAnsi="宋体" w:eastAsia="宋体"/>
          <w:sz w:val="24"/>
        </w:rPr>
        <w:t>曾利文，李良田主编；吴洛（卷）主编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新财经文典  第1辑  司法卷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曾利文，李良田主编；吴洛（卷）主编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本书出售、求购地址：https://www.jiaokey.com/book/detail/11425541.html</w:t>
      </w:r>
    </w:p>
    <w:p>
      <w:r>
        <w:t>更多相关图书推荐：https://www.jiaokey.com</w:t>
      </w:r>
    </w:p>
    <w:p>
      <w:r>
        <w:t>曾利文，李良田主编；吴洛（卷）主编 其他作品：https://www.jiaokey.com/tag/曾利文，李良田主编；吴洛（卷）主编.html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关键词搜索：https://www.jiaokey.com/tag/新财经文典  第1辑  司法卷.html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