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书名：毛泽东军事哲学思想初探</w:t>
      </w:r>
    </w:p>
    <w:p>
      <w:r>
        <w:t>作者：高体乾，邓光荣著</w:t>
      </w:r>
    </w:p>
    <w:p>
      <w:r>
        <w:t>出版社：四川省社会科学院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毛泽东军事哲学思想初探 评论地址：https://www.jiaokey.com/book/detail/11425528.html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