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证据与探究  走向认识论的重构</w:t>
      </w:r>
    </w:p>
    <w:p>
      <w:r>
        <w:rPr>
          <w:rFonts w:ascii="宋体" w:hAnsi="宋体" w:eastAsia="宋体"/>
          <w:sz w:val="24"/>
        </w:rPr>
        <w:t>（英）苏珊·哈克（Susan Haack）著；陈波，张力锋，刘叶涛译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证据与探究  走向认识论的重构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（英）苏珊·哈克（Susan Haack）著；陈波，张力锋，刘叶涛译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本书出售、求购地址：https://www.jiaokey.com/book/detail/11425518.html</w:t>
      </w:r>
    </w:p>
    <w:p>
      <w:r>
        <w:t>更多相关图书推荐：https://www.jiaokey.com</w:t>
      </w:r>
    </w:p>
    <w:p>
      <w:r>
        <w:t>（英）苏珊·哈克（Susan Haack）著；陈波，张力锋，刘叶涛译 其他作品：https://www.jiaokey.com/tag/（英）苏珊·哈克（Susan Haack）著；陈波，张力锋，刘叶涛译.html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关键词搜索：https://www.jiaokey.com/tag/证据与探究  走向认识论的重构.html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