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大家都站着  第2辑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大家都站着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本书出售、求购地址：https://www.jiaokey.com/book/detail/11425511.html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关键词搜索：https://www.jiaokey.com/tag/大家都站着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