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中国粮食总量平衡与区域布局调整研究</w:t>
      </w:r>
    </w:p>
    <w:p>
      <w:r>
        <w:rPr>
          <w:rFonts w:ascii="宋体" w:hAnsi="宋体" w:eastAsia="宋体"/>
          <w:sz w:val="24"/>
        </w:rPr>
        <w:t>王道龙等主编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中国粮食总量平衡与区域布局调整研究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本书出售、求购地址：https://www.jiaokey.com/book/detail/11425498.html</w:t>
      </w:r>
    </w:p>
    <w:p>
      <w:r>
        <w:t>更多相关图书推荐：https://www.jiaokey.com</w:t>
      </w:r>
    </w:p>
    <w:p>
      <w:r>
        <w:t>王道龙等主编 其他作品：https://www.jiaokey.com/tag/王道龙等主编.html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关键词搜索：https://www.jiaokey.com/tag/中国粮食总量平衡与区域布局调整研究.html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