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资本论的理解与启示  第4册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资本论的理解与启示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本书出售、求购地址：https://www.jiaokey.com/book/detail/11425460.html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关键词搜索：https://www.jiaokey.com/tag/资本论的理解与启示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