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哲学的现代形态-人学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哲学的现代形态-人学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本书出售、求购地址：https://www.jiaokey.com/book/detail/11425426.html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关键词搜索：https://www.jiaokey.com/tag/哲学的现代形态-人学.html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