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书名：基督教学术  第2辑  宗教、道德与社会关怀</w:t>
      </w:r>
    </w:p>
    <w:p>
      <w:r>
        <w:t>作者：徐以骅，张庆熊主编</w:t>
      </w:r>
    </w:p>
    <w:p>
      <w:r>
        <w:t>出版社：上海：上海古籍出版社</w:t>
      </w:r>
    </w:p>
    <w:p>
      <w:r>
        <w:t>出版日期：2004.03</w:t>
      </w:r>
    </w:p>
    <w:p>
      <w:r>
        <w:t>总页数：360</w:t>
      </w:r>
    </w:p>
    <w:p>
      <w:r>
        <w:t>更多请访问教客网: www.jiaokey.com</w:t>
      </w:r>
    </w:p>
    <w:p>
      <w:r>
        <w:t>基督教学术  第2辑  宗教、道德与社会关怀 评论地址：https://www.jiaokey.com/book/detail/11425418.html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