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怎样摆脱信贷债务困境</w:t>
      </w:r>
    </w:p>
    <w:p>
      <w:r>
        <w:rPr>
          <w:rFonts w:ascii="宋体" w:hAnsi="宋体" w:eastAsia="宋体"/>
          <w:sz w:val="24"/>
        </w:rPr>
        <w:t>（美）德博拉·麦克诺顿著；张育媛译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怎样摆脱信贷债务困境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（美）德博拉·麦克诺顿著；张育媛译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本书出售、求购地址：https://www.jiaokey.com/book/detail/11425377.html</w:t>
      </w:r>
    </w:p>
    <w:p>
      <w:r>
        <w:t>更多相关图书推荐：https://www.jiaokey.com</w:t>
      </w:r>
    </w:p>
    <w:p>
      <w:r>
        <w:t>（美）德博拉·麦克诺顿著；张育媛译 其他作品：https://www.jiaokey.com/tag/（美）德博拉·麦克诺顿著；张育媛译.html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关键词搜索：https://www.jiaokey.com/tag/怎样摆脱信贷债务困境.html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