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形而上学的逻辑基础</w:t>
      </w:r>
    </w:p>
    <w:p>
      <w:r>
        <w:rPr>
          <w:rFonts w:ascii="宋体" w:hAnsi="宋体" w:eastAsia="宋体"/>
          <w:sz w:val="24"/>
        </w:rPr>
        <w:t>（英）迈克尔·达米特（Michael Dummett）著；任晓明，李国山译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形而上学的逻辑基础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（英）迈克尔·达米特（Michael Dummett）著；任晓明，李国山译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本书出售、求购地址：https://www.jiaokey.com/book/detail/11425369.html</w:t>
      </w:r>
    </w:p>
    <w:p>
      <w:r>
        <w:t>更多相关图书推荐：https://www.jiaokey.com</w:t>
      </w:r>
    </w:p>
    <w:p>
      <w:r>
        <w:t>（英）迈克尔·达米特（Michael Dummett）著；任晓明，李国山译 其他作品：https://www.jiaokey.com/tag/（英）迈克尔·达米特（Michael Dummett）著；任晓明，李国山译.html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关键词搜索：https://www.jiaokey.com/tag/形而上学的逻辑基础.html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