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发展我国自主知识产权汽车工业的政策选择</w:t>
      </w:r>
    </w:p>
    <w:p>
      <w:r>
        <w:rPr>
          <w:rFonts w:ascii="宋体" w:hAnsi="宋体" w:eastAsia="宋体"/>
          <w:sz w:val="24"/>
        </w:rPr>
        <w:t>路风，封凯栋著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发展我国自主知识产权汽车工业的政策选择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路风，封凯栋著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本书出售、求购地址：https://www.jiaokey.com/book/detail/11425349.html</w:t>
      </w:r>
    </w:p>
    <w:p>
      <w:r>
        <w:t>更多相关图书推荐：https://www.jiaokey.com</w:t>
      </w:r>
    </w:p>
    <w:p>
      <w:r>
        <w:t>路风，封凯栋著 其他作品：https://www.jiaokey.com/tag/路风，封凯栋著.html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关键词搜索：https://www.jiaokey.com/tag/发展我国自主知识产权汽车工业的政策选择.html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