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企业信息技术投资的战略管理问题研究  向信息化要竞争力和经济效益</w:t>
      </w:r>
    </w:p>
    <w:p>
      <w:r>
        <w:rPr>
          <w:rFonts w:ascii="宋体" w:hAnsi="宋体" w:eastAsia="宋体"/>
          <w:sz w:val="24"/>
        </w:rPr>
        <w:t>李玉辉著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企业信息技术投资的战略管理问题研究  向信息化要竞争力和经济效益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管理信息系统 学科: 投资 学科: 研究) 企业管理 管理信息系统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本书出售、求购地址：https://www.jiaokey.com/book/detail/11425337.html</w:t>
      </w:r>
    </w:p>
    <w:p>
      <w:r>
        <w:t>更多相关图书推荐：https://www.jiaokey.com</w:t>
      </w:r>
    </w:p>
    <w:p>
      <w:r>
        <w:t>李玉辉著 其他作品：https://www.jiaokey.com/tag/李玉辉著.html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管理信息系统 学科: 投资 学科: 研究) 企业管理 管理信息系统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