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哲学与革命</w:t>
      </w:r>
    </w:p>
    <w:p>
      <w:r>
        <w:rPr>
          <w:rFonts w:ascii="宋体" w:hAnsi="宋体" w:eastAsia="宋体"/>
          <w:sz w:val="24"/>
        </w:rPr>
        <w:t>（美）杜娜叶夫斯卡娅著；傅小平译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（美）杜娜叶夫斯卡娅著；傅小平译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本书出售、求购地址：https://www.jiaokey.com/book/detail/11425320.html</w:t>
      </w:r>
    </w:p>
    <w:p>
      <w:r>
        <w:t>更多相关图书推荐：https://www.jiaokey.com</w:t>
      </w:r>
    </w:p>
    <w:p>
      <w:r>
        <w:t>（美）杜娜叶夫斯卡娅著；傅小平译 其他作品：https://www.jiaokey.com/tag/（美）杜娜叶夫斯卡娅著；傅小平译.html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关键词搜索：https://www.jiaokey.com/tag/哲学与革命.html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