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执法与处罚的行政权重构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执法与处罚的行政权重构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本书出售、求购地址：https://www.jiaokey.com/book/detail/11425315.html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关键词搜索：https://www.jiaokey.com/tag/执法与处罚的行政权重构.html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