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书名：迎接中国汽车社会  前景·问题·政策</w:t>
      </w:r>
    </w:p>
    <w:p>
      <w:r>
        <w:t>作者：陈清泰等著</w:t>
      </w:r>
    </w:p>
    <w:p>
      <w:r>
        <w:t>出版社：北京：中国发展出版社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迎接中国汽车社会  前景·问题·政策 评论地址：https://www.jiaokey.com/book/detail/11425305.html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