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“自由船、自由货”  战时中立国海上贸易权利之争</w:t>
      </w:r>
    </w:p>
    <w:p>
      <w:r>
        <w:rPr>
          <w:rFonts w:ascii="宋体" w:hAnsi="宋体" w:eastAsia="宋体"/>
          <w:sz w:val="24"/>
        </w:rPr>
        <w:t>郑雪飞著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“自由船、自由货”  战时中立国海上贸易权利之争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本书出售、求购地址：https://www.jiaokey.com/book/detail/11425246.html</w:t>
      </w:r>
    </w:p>
    <w:p>
      <w:r>
        <w:t>更多相关图书推荐：https://www.jiaokey.com</w:t>
      </w:r>
    </w:p>
    <w:p>
      <w:r>
        <w:t>郑雪飞著 其他作品：https://www.jiaokey.com/tag/郑雪飞著.html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关键词搜索：https://www.jiaokey.com/tag/“自由船、自由货”  战时中立国海上贸易权利之争.html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