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小企业基业长青</w:t>
      </w:r>
    </w:p>
    <w:p>
      <w:r>
        <w:rPr>
          <w:rFonts w:ascii="宋体" w:hAnsi="宋体" w:eastAsia="宋体"/>
          <w:sz w:val="24"/>
        </w:rPr>
        <w:t>（英）菲利普·韦布（Philip Webb），（英）桑德拉·韦布（Sandra Webb）著；王倩芳译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小企业基业长青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（英）菲利普·韦布（Philip Webb），（英）桑德拉·韦布（Sandra Webb）著；王倩芳译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本书出售、求购地址：https://www.jiaokey.com/book/detail/11425194.html</w:t>
      </w:r>
    </w:p>
    <w:p>
      <w:r>
        <w:t>更多相关图书推荐：https://www.jiaokey.com</w:t>
      </w:r>
    </w:p>
    <w:p>
      <w:r>
        <w:t>（英）菲利普·韦布（Philip Webb），（英）桑德拉·韦布（Sandra Webb）著；王倩芳译 其他作品：https://www.jiaokey.com/tag/（英）菲利普·韦布（Philip Webb），（英）桑德拉·韦布（Sandra Webb）著；王倩芳译.html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关键词搜索：https://www.jiaokey.com/tag/小企业基业长青.html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